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3BB88" w14:textId="77777777" w:rsidR="00703D18" w:rsidRDefault="00000000">
      <w:pPr>
        <w:jc w:val="center"/>
      </w:pPr>
      <w:r>
        <w:rPr>
          <w:b/>
          <w:color w:val="003399"/>
          <w:sz w:val="32"/>
        </w:rPr>
        <w:t>📢 POZIV NA NATJEČAJ ZA SUDJELOVANJE U ERASMUS+ MOBILNOSTI</w:t>
      </w:r>
    </w:p>
    <w:p w14:paraId="1C1E2826" w14:textId="77777777" w:rsidR="00703D18" w:rsidRDefault="00000000">
      <w:r>
        <w:br/>
        <w:t>Dragi učenici,</w:t>
      </w:r>
      <w:r>
        <w:br/>
      </w:r>
    </w:p>
    <w:p w14:paraId="4BF7082E" w14:textId="7D17C21A" w:rsidR="00703D18" w:rsidRDefault="00000000">
      <w:r>
        <w:t xml:space="preserve">Srednja škola „Jure Kaštelan“ raspisuje natječaj za </w:t>
      </w:r>
      <w:proofErr w:type="spellStart"/>
      <w:r>
        <w:t>sudjelovanje</w:t>
      </w:r>
      <w:proofErr w:type="spellEnd"/>
      <w:r>
        <w:t xml:space="preserve"> u Erasmus+ </w:t>
      </w:r>
      <w:proofErr w:type="spellStart"/>
      <w:r>
        <w:t>mobilnosti</w:t>
      </w:r>
      <w:proofErr w:type="spellEnd"/>
      <w:r>
        <w:t xml:space="preserve"> u </w:t>
      </w:r>
      <w:proofErr w:type="spellStart"/>
      <w:r>
        <w:t>Varšavi</w:t>
      </w:r>
      <w:proofErr w:type="spellEnd"/>
      <w:r>
        <w:t xml:space="preserve"> </w:t>
      </w:r>
      <w:r w:rsidR="0084039D">
        <w:t xml:space="preserve">od 24.11. </w:t>
      </w:r>
      <w:proofErr w:type="spellStart"/>
      <w:r w:rsidR="003A035E">
        <w:t>do</w:t>
      </w:r>
      <w:proofErr w:type="spellEnd"/>
      <w:r w:rsidR="003A035E">
        <w:t xml:space="preserve"> </w:t>
      </w:r>
      <w:r w:rsidR="0084039D">
        <w:t>28.11</w:t>
      </w:r>
      <w:r>
        <w:t>.</w:t>
      </w:r>
      <w:r w:rsidR="0084039D">
        <w:t>2025.</w:t>
      </w:r>
      <w:r>
        <w:br/>
        <w:t>Tema mobilnosti je Wellbeing i izvanučionička nastava s naglaskom na kreativnost.</w:t>
      </w:r>
      <w:r>
        <w:br/>
      </w:r>
    </w:p>
    <w:p w14:paraId="5F01A666" w14:textId="780CB324" w:rsidR="00703D18" w:rsidRDefault="00000000">
      <w:r>
        <w:t>👉 Pravo prijave imaju učenici 2., 3. i 4. razreda, a prednost imaju članovi INA „Projektna zona: Erasmus+ lab“.</w:t>
      </w:r>
      <w:r>
        <w:br/>
        <w:t xml:space="preserve">👉 Učenici se </w:t>
      </w:r>
      <w:proofErr w:type="spellStart"/>
      <w:r>
        <w:t>prijavljuju</w:t>
      </w:r>
      <w:proofErr w:type="spellEnd"/>
      <w:r>
        <w:t xml:space="preserve"> </w:t>
      </w:r>
      <w:proofErr w:type="spellStart"/>
      <w:r>
        <w:t>popunjavanjem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predajom</w:t>
      </w:r>
      <w:proofErr w:type="spellEnd"/>
      <w:r>
        <w:t xml:space="preserve"> </w:t>
      </w:r>
      <w:proofErr w:type="spellStart"/>
      <w:r>
        <w:t>kreativnog</w:t>
      </w:r>
      <w:proofErr w:type="spellEnd"/>
      <w:r>
        <w:t xml:space="preserve"> </w:t>
      </w:r>
      <w:proofErr w:type="spellStart"/>
      <w:r>
        <w:t>zadatka</w:t>
      </w:r>
      <w:proofErr w:type="spellEnd"/>
      <w:r>
        <w:t>.</w:t>
      </w:r>
      <w:r>
        <w:br/>
      </w:r>
    </w:p>
    <w:p w14:paraId="5D598127" w14:textId="2B9D2F5D" w:rsidR="00703D18" w:rsidRDefault="00000000">
      <w:r>
        <w:t>📅 Rok za prijavu: ________</w:t>
      </w:r>
      <w:r w:rsidR="003A035E">
        <w:t>6.10.2025.</w:t>
      </w:r>
      <w:r>
        <w:t>____________</w:t>
      </w:r>
      <w:r>
        <w:br/>
        <w:t xml:space="preserve">📍 Način predaje: prijave s </w:t>
      </w:r>
      <w:proofErr w:type="spellStart"/>
      <w:r>
        <w:t>prilozima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 w:rsidR="0084039D">
        <w:t>na</w:t>
      </w:r>
      <w:proofErr w:type="spellEnd"/>
      <w:r w:rsidR="0084039D">
        <w:t xml:space="preserve"> email </w:t>
      </w:r>
      <w:hyperlink r:id="rId6" w:history="1">
        <w:r w:rsidR="0084039D" w:rsidRPr="007746E6">
          <w:rPr>
            <w:rStyle w:val="Hiperveza"/>
          </w:rPr>
          <w:t>erasmusssjk@gmail.com</w:t>
        </w:r>
      </w:hyperlink>
      <w:r w:rsidR="0084039D"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tiskanom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 w:rsidR="0084039D">
        <w:t>nastavnicima</w:t>
      </w:r>
      <w:proofErr w:type="spellEnd"/>
      <w:r w:rsidR="0084039D">
        <w:t xml:space="preserve"> </w:t>
      </w:r>
      <w:proofErr w:type="spellStart"/>
      <w:r w:rsidR="0084039D">
        <w:t>Draženu</w:t>
      </w:r>
      <w:proofErr w:type="spellEnd"/>
      <w:r w:rsidR="0084039D">
        <w:t xml:space="preserve"> Borčiću, </w:t>
      </w:r>
      <w:proofErr w:type="spellStart"/>
      <w:r w:rsidR="0084039D">
        <w:t>Ljubomiru</w:t>
      </w:r>
      <w:proofErr w:type="spellEnd"/>
      <w:r w:rsidR="0084039D">
        <w:t xml:space="preserve"> </w:t>
      </w:r>
      <w:proofErr w:type="spellStart"/>
      <w:r w:rsidR="0084039D">
        <w:t>Prvanu</w:t>
      </w:r>
      <w:proofErr w:type="spellEnd"/>
      <w:r w:rsidR="003A035E">
        <w:t>, Ani Lelas</w:t>
      </w:r>
      <w:r w:rsidR="0084039D">
        <w:t xml:space="preserve"> </w:t>
      </w:r>
      <w:proofErr w:type="spellStart"/>
      <w:r w:rsidR="0084039D">
        <w:t>ili</w:t>
      </w:r>
      <w:proofErr w:type="spellEnd"/>
      <w:r w:rsidR="0084039D">
        <w:t xml:space="preserve"> Nikolini Babić Mardešić</w:t>
      </w:r>
      <w:r>
        <w:t>.</w:t>
      </w:r>
      <w:r>
        <w:br/>
      </w:r>
    </w:p>
    <w:p w14:paraId="4DBC96CD" w14:textId="77777777" w:rsidR="00703D18" w:rsidRDefault="00000000">
      <w:r>
        <w:t>Nepotpune i zakašnjele prijave neće se razmatrati.</w:t>
      </w:r>
      <w:r>
        <w:br/>
        <w:t>Odabrani učenici obvezuju se sudjelovati u svim pripremnim aktivnostima, mobilnosti i diseminaciji rezultata po povratku.</w:t>
      </w:r>
      <w:r>
        <w:br/>
      </w:r>
    </w:p>
    <w:p w14:paraId="56F203F3" w14:textId="0D2C70C6" w:rsidR="00703D18" w:rsidRDefault="00000000">
      <w:r>
        <w:t xml:space="preserve">Za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informaci</w:t>
      </w:r>
      <w:r w:rsidR="0084039D">
        <w:t>ja</w:t>
      </w:r>
      <w:proofErr w:type="spellEnd"/>
      <w:r w:rsidR="0084039D">
        <w:t xml:space="preserve"> </w:t>
      </w:r>
      <w:proofErr w:type="spellStart"/>
      <w:r>
        <w:t>pročitajte</w:t>
      </w:r>
      <w:proofErr w:type="spellEnd"/>
      <w:r>
        <w:t xml:space="preserve"> </w:t>
      </w:r>
      <w:proofErr w:type="spellStart"/>
      <w:r>
        <w:t>kriterije</w:t>
      </w:r>
      <w:proofErr w:type="spellEnd"/>
      <w:r>
        <w:t xml:space="preserve"> </w:t>
      </w:r>
      <w:proofErr w:type="spellStart"/>
      <w:r>
        <w:t>bodovanja</w:t>
      </w:r>
      <w:proofErr w:type="spellEnd"/>
      <w:r>
        <w:t xml:space="preserve"> </w:t>
      </w:r>
      <w:proofErr w:type="spellStart"/>
      <w:r>
        <w:t>dostupne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ploči </w:t>
      </w:r>
      <w:proofErr w:type="spellStart"/>
      <w:r>
        <w:t>i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sectPr w:rsidR="00703D1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3774511">
    <w:abstractNumId w:val="8"/>
  </w:num>
  <w:num w:numId="2" w16cid:durableId="1956406985">
    <w:abstractNumId w:val="6"/>
  </w:num>
  <w:num w:numId="3" w16cid:durableId="124737906">
    <w:abstractNumId w:val="5"/>
  </w:num>
  <w:num w:numId="4" w16cid:durableId="451246000">
    <w:abstractNumId w:val="4"/>
  </w:num>
  <w:num w:numId="5" w16cid:durableId="417292191">
    <w:abstractNumId w:val="7"/>
  </w:num>
  <w:num w:numId="6" w16cid:durableId="1095977772">
    <w:abstractNumId w:val="3"/>
  </w:num>
  <w:num w:numId="7" w16cid:durableId="946742024">
    <w:abstractNumId w:val="2"/>
  </w:num>
  <w:num w:numId="8" w16cid:durableId="1719278559">
    <w:abstractNumId w:val="1"/>
  </w:num>
  <w:num w:numId="9" w16cid:durableId="172629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A035E"/>
    <w:rsid w:val="005338CF"/>
    <w:rsid w:val="00577B0C"/>
    <w:rsid w:val="00703D18"/>
    <w:rsid w:val="0084039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90033"/>
  <w14:defaultImageDpi w14:val="300"/>
  <w15:docId w15:val="{E4728777-925D-4D1A-83AB-DF8D7A4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eza">
    <w:name w:val="Hyperlink"/>
    <w:basedOn w:val="Zadanifontodlomka"/>
    <w:uiPriority w:val="99"/>
    <w:unhideWhenUsed/>
    <w:rsid w:val="0084039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40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asmusssj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Nikolina Babić Mardešić</cp:lastModifiedBy>
  <cp:revision>3</cp:revision>
  <dcterms:created xsi:type="dcterms:W3CDTF">2025-09-23T08:17:00Z</dcterms:created>
  <dcterms:modified xsi:type="dcterms:W3CDTF">2025-09-25T18:36:00Z</dcterms:modified>
  <cp:category/>
</cp:coreProperties>
</file>